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involves a set of procedures for making decisions about an organization’s long-term goals and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planning (HRP) refers to the process of recruitment and selection that caters to the welfare of an organization's existing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human resources management (SHRM)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combination of strategic planning and HR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step in strategic planning of a firm involves establishing a mission, vision, and values for the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vision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 an organization never moves beyond its mission statement to provide a perspective on where the company is headed and what the organization can become in the future.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core values form the foundation of a firm’s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labor supply can place limits on the strategies available to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An internal analysis enables strategic decision makers to assess an organization’s workforce—its skills, cultural beliefs, and values.</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analysis focuses on culture and conflicts within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cultural audit can be used to examine the attitudes and expectations of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 is the process of anticipating and providing for the movement of people into, within, and out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 relies on a single factor to predict employment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core values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 the strong enduring beliefs and principles that the company uses as a foundation for its decisions.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tend to make long-term commitments to strategic knowledge employees, investing in their continuous training and development, and perhaps giving them an equity stake in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Forecasting is frequently more of an art than a science, providing inexact approximations rather than absolute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 HR forecasting techniques generally employ sophisticated analytical models.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 is a qualitative approach to labor demand forecasting.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 refers to the use of statistical techniques to plot a historical trend of a business factor.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vision statement clarifies the long-term direction of a company and its strategic intent.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Staffing tables provide data on external labor supply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Markov analysis can be used to track the pattern of employee movements through various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Core values are the essence of corporate cultures and an expression of their personality.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Succession planning is the process of identifying, developing, and tracking talented individuals so that they may eventually assume top-level positions.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SWOT analysis helps executives summarize the major facts and forecasts derived from external and internal analyses.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strategy focuses on domain selection.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In international joint ventures, the issue of culture is paramount.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Dell has been very successful competing based on a low-cost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FedEx has been very successful in utilizing a differentiation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firms must approach outsourcing decisions based on cost alone to strengthen their core capabilities.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Critical success factors for a low-cost strategy include efficiency, productivity, and minimizing waste.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unemployment rates vary by sector, the lack of talent in low-skill jobs continues to create a real challenge for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structure is the framework in which the activities of organization members are coordinated.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Shared values act as a guiding parameter for strategic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 unionized firms, layoffs are only based on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Unionized organizations recognize seniority.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disadvantage of overemphasizing seniority is that less competent employees receive the same rewards and security as more competent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Markov analysis can show the percentage of employees who remain in each of a firm’s jobs from one year to the next.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process that companies use to look at their practices and performance in a given area and then compare them with other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target company for benchmarking does not need to be a competitor.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Balanced Scorecard is a tool for mapping a firm’s strategy in order to ensure strategic alignment.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quality-of-fill metric attempts to measure how well new hires of an organization are performing so that the organization will have enough top performers to propel it towards its strategic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setting procedures for making decisions about an organization’s long-term goals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planning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technique that identifies the critical aspects of a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anticipating and providing for the movement of people into, within, and out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setting major organizational objectives and developing comprehensive plans to achieve these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determining the primary direction of a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suppliers, and substitutes are part of a _____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demographic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group of employees which has skills that are quite valuable to a company in creating customer value but not particularly unique or difficult to replace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knowledge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supporting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mission of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for the systematic monitoring of its external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basic purpose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strong enduring belief used by the company to make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a perspective on where the company is headed.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strategic vision of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for the systematic monitoring of its external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basic purpose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strong enduring belief used by the company to make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a perspective on where the company is headed.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core value of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systematic monitoring of its external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basic purpose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strong enduring belief used by the company to make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determined by conducting a trend analysis on its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systematic, regular monitoring of major external forces influencing an organization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demand forecasting.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exception reporting.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influence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competitive environment includes all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entrants.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rivals.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subordinates.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fundamental level, a firm's strategy should focus on creating value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subordinates.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examination of the attitudes and activities of a company's workforce is done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modeling.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Integrated knowledge sets within an organization that distinguish it from its competitors and deliver value to customers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competencies.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competencies.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firm's resources improve the efficiency or effectiveness of the company, the resources are always considered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difficult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knowledge, skills, and abilities of a firm's human resources are not equally available to its competitors, these resources are considered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impossible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devalued.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knowledge workers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unique skills not directly related to company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unique skills directly related to company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skills that are valuable but not unique.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skills that are generally available in the labor market.</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component of SWOT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do an effective job at strategic planning managers do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forecasts of labor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neglecting supply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supply analyses.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balancing supply and demand considerations.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element of organizational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employee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number of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developing or acquiring new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employee turnover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 qualitative approach to demand forecasting can include any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Delphi technique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soliciting expert opinion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forecast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 includes all of the following steps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a business factor.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soliciting expert opinions.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predicting employment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plotting historical trends.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Delphi technique: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attempt to decrease subjectivity of forecasts.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quantitative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to plot historical trends.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quickest method for increasing employee turnover 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graphical representation of all organizational jobs along with the numbers of employees currently occupying those jobs and future employment requirements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staffing 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skills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career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used to depict the number and percentage of employees of an organization in each job from year to year, with proportions of those who are promoted, demoted, transferred, or who exit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staffing 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Markov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Talent inventories can be used to develop _____, which list current jobholders.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replacement charts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models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staffing tables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identifying, developing, and tracking talented individuals so that they may eventually assume top-level positions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forecasting.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predicted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succession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replacement selection.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analysis is intended to help executives summarize the major facts and forecasts derived from external and internal analyses.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SWOT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Cooperative strategies pursued by firms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joint ventures.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acquisitions.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organizational structure: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lays out the route that the organization will take in the future to increase absenteeism.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framework in which activities of employees are coordinated.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formal procedure that governs every day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to increase employee turnover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7-S framework analysis, the "Hard S" category includes systems and processes which: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 out the route that the organization will take in the future to increase absenteeism.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includes the framework in which activities of employees are coordinated.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formal and informal procedures that govern the every day activities of a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as guiding parameters for strategic planning in order to increase employee turnover rate.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Shared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essential for an organization that aims to increase its employee turnover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as the framework in which activities of employees are coordinated to reduce absenteeism.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formal and informal procedures that govern every day activity of the managers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as guiding parameters for strategic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Layoff decisions are usually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 membership.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ranking.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seniority.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favoritism.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7-S framework analysis, which of following is NOT in the “Hard S”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Shared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and processes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Measures of turnover costs do NOT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separation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turnover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replacement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program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 measurement framework that helps managers translate strategic goals into operational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trend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Balanced Scorecard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audit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capacity of an organization to continuously act and change in pursuit of sustainable competitive advantage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coordination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predicted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turnover flexibility.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ability of an organization to rapidly reallocate resources to new or changing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Coordination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Predicted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Turnover capability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Cross-training and job rotations are intended to improve the _____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coordination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turnover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 flexibility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cell of the Balanced Scorecard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Turnover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step in strategic planning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the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potential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reviewing failed plans from the past in order to improve employee turnover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a mission, vision, and values for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external opportunities and threats is _____ step</w:t>
            </w:r>
            <w:r>
              <w:rPr>
                <w:rStyle w:val="DefaultParagraphFont"/>
                <w:rFonts w:ascii="Times New Roman" w:eastAsia="Times New Roman" w:hAnsi="Times New Roman" w:cs="Times New Roman"/>
                <w:b w:val="0"/>
                <w:bCs w:val="0"/>
                <w:i w:val="0"/>
                <w:iCs w:val="0"/>
                <w:smallCaps w:val="0"/>
                <w:color w:val="000000"/>
                <w:sz w:val="22"/>
                <w:szCs w:val="22"/>
                <w:bdr w:val="nil"/>
                <w:rtl w:val="0"/>
              </w:rPr>
              <w:t> of the strategic management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penultimate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telephone industry, mobile phones and VOIP (Voice-over-the Internet Protocol) are examples of _____ for traditional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rivals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substitutes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As companies diversify into new businesses, managers are inevitably faced with a make or _____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substitute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10"/>
              <w:gridCol w:w="6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basics of SWOT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comparison of strengths, weaknesses, opportunities, and threats is referred to as a SWOT analysis. A SWOT analysis helps executives summarize the major facts and forecasts derived from external and internal analyses. Strategy formulation builds on SWOT analysis to use the strengths of an organization to capitalize on opportunities, counteract threats, and alleviate internal weaknesses. In short, strategy formulation moves from simple analysis to devising a coherent course of action.</w:t>
                  </w:r>
                </w:p>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criteria necessary for firms to achieve sustained competitive advantage through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0"/>
              <w:gridCol w:w="67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an organization to achieve sustained competitive advantage through people, four criteria must be met.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40"/>
                    <w:gridCol w:w="64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First, the resources that are developed must be of value to the organization. People are a source of competitive advantage when they improve the efficiency or effectiveness of the organization. This value is increased when employees find ways to decrease costs, provide something unique to customers, or some combination of the two.</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the resources must be rare. People are a source of competitive advantage when their skills, knowledge, and abilities are not equally available to competitors.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Third, people are a source of competitive advantage when employee capabilities and contributions are inimitable, or cannot be copied by other firms. For example, companies such as Disney, Southwest Airlines, and Starbucks are known for creating unique cultures that get the most from employees and are difficult to imitate.</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4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Finally, people are a source of competitive advantage when their talents can be combined and deployed to work on new assignments at a moment's notice when they are organized.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three key elements of the HR forecasting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key elements in the HR forecasting process are: (1) forecasting the demand for labor, (2) forecasting the supply of labor, and (3) balancing supply and demand considerations.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forecasting involves estimating in advance the number and type of people needed to meet organizational objectives. It may involve a quantitative approach using statistical analysis and mathematical models or a qualitative approach focusing on employee performance and promotability.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analysis determines if there are sufficient numbers and types of employees available to staff anticipated openings. Sources of supply can be external or internal.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planning should strive for a proper balance between the emphasis placed on demand considerations and that placed on supply considerations. Demand considerations are based on the forecast of trends in business activity. Supply considerations involve the determination of where and how candidates with the required qualifications are to be found to fill vacancies.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Balanced Scorecard?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Balanced Scorecard is a tool developed by Drs. Robert Kaplan and David Norton that helps organizations clarify their vision and strategy and translates them into operational objectives. This tool builds on some existing key management concepts like customer-defined quality, continuous improvement, employee empowerment, and measurement-based management and feedback.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model has four related cells: (1) financial, (2) customer, (3) processes, and (4) learning. The logic of this tool is firmly rooted in HRM. People management and learning helps management improve their internal business processes (e.g., product development, service, etc.) and provide excellent customer service. Internal processes are critical for creating customer satisfaction, customer loyalty, contain costs, and improve productivity. Customer value creation then can lead to higher profitability and market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concept of organizational capability.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capability refers to the capacity of the organization to continuously act and change in pursuit of sustainable competitive advantage. </w:t>
                  </w: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 can be achieved in two primary ways: coordination flexibility and resource flexibility. Coordination flexibility is the ability to rapidly reallocate resources to new or changing needs. Through Human resources planning (HRP), managers can anticipate upcoming events, keep abreast of changes in legal regulations, forecast economic trends, spot competitors’ moves, and the like. With advance notice, managers can move people into and out of jobs, retrain them for new skill requirements, and modify the kinds of incentives they use. The use of a contingency workforce composed of part-timers, temporary employees, and external partners also helps achieve coordination flexibility. Resource flexibility</w:t>
                  </w:r>
                  <w:r>
                    <w:rPr>
                      <w:rStyle w:val="DefaultParagraphFont"/>
                      <w:rFonts w:ascii="Times New Roman" w:eastAsia="Times New Roman" w:hAnsi="Times New Roman" w:cs="Times New Roman"/>
                      <w:b w:val="0"/>
                      <w:bCs w:val="0"/>
                      <w:i/>
                      <w:iCs/>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on the other hand, results from having resources that can be used different ways and people who can perform different functions in different ways. Cross-training employees, rotating them into different jobs, and using teams are all efforts that focus on building a flexible workforce.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MGHR.SNEL.17.2-6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 Analytic - Business knowledge and analytic skills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HRM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Comprehension</w:t>
                  </w:r>
                </w:p>
              </w:tc>
            </w:tr>
          </w:tbl>
          <w:p/>
        </w:tc>
      </w:tr>
    </w:tbl>
    <w:p>
      <w:pPr>
        <w:shd w:val="clear" w:color="auto" w:fill="FFFFFF"/>
        <w:bidi w:val="0"/>
        <w:spacing w:after="75"/>
        <w:jc w:val="left"/>
      </w:pPr>
    </w:p>
    <w:p>
      <w:pPr>
        <w:bidi w:val="0"/>
      </w:pPr>
    </w:p>
    <w:sectPr>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 Strategy and Human Resources Planning</dc:title>
  <cp:revision>0</cp:revision>
</cp:coreProperties>
</file>